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 Come, All Ye Faithful</w:t>
      </w:r>
    </w:p>
    <w:p/>
    <w:p>
      <w:pPr>
        <w:pStyle w:val="Heading2"/>
      </w:pPr>
      <w:r>
        <w:rPr>
          <w:sz w:val="28"/>
        </w:rPr>
        <w:t>Stimme (Solo SMA)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Mmm_ Mmm_ Mmm_ Mmm_  | Oo_ Oh_ Oh_  | o | come, all ye faith-ful, joy-ful and tri-um-phant,_ O come and_ be hold Him, born the King of an-gels._  |  | A-dore_ Him, O come, let us a- | dore Him,_ Christ,_  | the Lord!_  | ... to Beth-le-hem!_  |</w:t>
      </w:r>
    </w:p>
    <w:p/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Ee yeh,_ ee yeh, | Ee yeh,_ ee yeh, | born | the King | of an-gels,_  | Hmm,_  | O come_ all ye, Hmm, | Mmm,_ O come, let us a dore Him,_ Christ,_  | O come,_ all ye faith-ful, O come,_ all ye faith-ful, O come,_ all ye faith-ful to Beth-le-hem._ O_ come,_ all ye faith-ful, O come,_ all ye faith-ful, O come,_ all ye faith-ful to Beth-le-hem._ O sing, choirs of an-gels,_ sing in ex-ul-ta-tion, O come, | O_ come,_ ye_ to Beth-le-hem, Woah,_ come, and be-hold Him, born the King of an-gels, O come, let us a dore Him, O come, let us a-dore Him, O come, let us a-dore Him,_ Christ,_ the Lord, faith-ful, o come,_ all ye faith-ful, O come,_ all ye faith-ful to Beth-le-hem._ O_ come,_ all ye faith-ful, O come,_ all ye faith-ful, O come,_ all ye faith-ful to Beth-le-hem._  |  | O come_ all ye, | O come,_ all ye faith-ful. | Ee yeh,_ ee yeh, | Ee yeh,_ ee yeh, | Ee yeh,_ ee yeh, |  | Ee yeh,_ ee yeh, | Ee yeh,_ ee yeh, | Ee yeh,_ ee yeh, |  | Ee yeh,_ ee yeh, | Ee yeh,_ ee yeh, |  | Ee yeh,_ ee yeh, | Ee yeh,_ ee yeh, |  | Ee yeh,_ ee yeh, | Ee yeh,_ ee yeh, |  | Ee yeh,_ ee yeh, | born the King of an-gels._ O come, let us a-dore Him, O come, let us a-dore Him, O come, let us a-dore Him,_ Christ,_  | Ee yeh,_ ee yeh, |  | Ee yeh,_ ee yeh, | Ee yeh,_ ee yeh | ... to Beth-le-hem!_  |</w:t>
      </w:r>
    </w:p>
    <w:p/>
    <w:p/>
    <w:p>
      <w:pPr>
        <w:pStyle w:val="Heading2"/>
      </w:pPr>
      <w:r>
        <w:rPr>
          <w:sz w:val="28"/>
        </w:rPr>
        <w:t>Stimme (Mezzo)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Ee yeh,_ ee yeh, | Ee yeh,_ ee yeh, | born | the King | of an-gels,_  | Hmm,_  | O come_ all ye, Hmm, | Mmm,_ O come, let us a dore Him,_ Christ,_  | O come,_ all ye faith-ful, O come,_ all ye faith-ful, O come,_ all ye faith-ful to Beth-le-hem._ O_ come,_ all ye faith-ful, O come,_ all ye faith-ful, O come,_ all ye faith-ful to Beth-le-hem._ O sing, choirs of an-gels,_ sing in ex-ul-ta-tion, O come, | O_ come,_ ye_ to Beth-le-hem, Woah,_ come, and be-hold Him, born the King of an-gels, O come, let us a dore Him, O come, let us a-dore Him, O come, let us a-dore Him,_ Christ,_ the Lord, faith-ful, O come,_ all ye faith-ful, o come,_ all ye faith-ful to Beth le-hem._ O_ come,_ all ye faith-ful, O come,_ all ye faith-ful, O come,_ all ye faith-ful to Beth-le-hem._  |  | O come_ all ye, | O come,_ all ye faith-ful. O come_ all ye, | O come,_ all ye faith-ful. O come_ all ye, | O come,_ all ye faith-ful. O come_ all ye, | O come,_ all ye faith-ful. O come_ all ye, | O come_ all ye, Oh,_ O come,_ all ye faith-ful, O come,_ all ye faith-ful, O come,_ all ye faith-ful to Beth-le-hem._ O_ come,_ all ye faith-ful, O come,_ all ye faith-ful, O come,_ all ye faith-ful to Beth-le-hem,_ O_ come,_ all ye faith-ful, O come,_ all ye faith-ful, born the King of an-gels._ O come, let us a-dore Him, O come, let us a-dore Him, O come, let us a-dore Him,_ Christ,_  | O come,_ all ye faith-ful, O come,_ all ye faith-ful, O come,_ all ye faith-ful to Beth-le-hem!_ 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Ee yeh,_ ee yeh, | Ee yeh,_ ee yeh, | born | the King | of an-gels,_  | Hmm,_  | O come_ all ye, Hmm, | Mmm,_ O come, let us a dore Him,_ Christ,_  | O come,_ all ye faith-ful, O come,_ all ye faith-ful, O come,_ all ye faith-ful to Beth-le-hem._ O_ come,_ all ye faith-ful, O come,_ all ye faith-ful, O come,_ all ye faith-ful to Beth-le-hem._  | Oo_  | O come,_ all ye, sing in ex-ul-ta-tion, O come, | O_ come,_ ye_ to | Beth-le-hem, Woah,_ come, and be-hold Him, born the King of an-gels, O come, | O_ let us_ a-dore_ Him, | a-dore_ Him, O come, let us a-dore Him,_ Christ,_  | O come,_ all ye faith-ful, O come,_ all ye faith-ful, O come,_ all ye faith-ful to Beth-le-hem._ O_ come,_ all ye faith-ful, O come,_ all ye faith-ful, O come,_ all ye faith-ful to Beth-le-hem._  |  | O come_ all ye, | O come,_ all ye faith-ful. O come_ all ye, | O come,_ all ye faith-ful. O come_ all ye, | O come,_ all ye faith-ful. O come_ all ye, | O come,_ all ye faith-ful. O come_ all ye, | O come,_ all ye faith-ful. O come_ all ye, | O come_ all ye, Oh,_ O come,_ all ye faith-ful, O come,_ all ye faith-ful, O come,_ all ye faith-ful to Beth-le-hem._ O_ come,_ all ye faith-ful, O come,_ all ye faith-ful, O come,_ all ye faith-ful to Beth-le-hem,_ O_ come,_ all ye faith-ful, O come,_ all ye faith-ful, born the King of an-gels._  | Hmm,_  | O come_ all ye, Hmm, a-dore_ Him, O come, let us a-dore Him,_ Christ,_  | O come,_ all ye faith-ful, O come,_ all ye faith-ful, O come,_ all ye faith-ful to Beth-le-hem!_ 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O come, all ye faith-ful, joy-ful and tri-um-phant, O come ye, O come_ ye to Beth-le-hem._  | O come, and be-hold Him,_ born the King of an-gels,_ O come, let us a-dore Him, O come, let us a dore_ Him, O come, let_ us a dore Him,_ Christ,_ the Lord. O come,_ all ye faith-ful, O come,_ all ye faith-ful to Beth-le-hem._ O_ come,_ all ye faith-ful, O come,_ all ye faith-ful, O come,_ all ye faith-ful to Beth-le-hem._  | Oo_  | O come,_ all ye, sing in ex-ul-ta-tion, O come, | O_ come,_ ye_ to | Beth-le-hem, Woah,_ come, and be-hold Him, born the King of an-gels, O come, | O let us_ a-dore_ Him, | a-dore_ Him, O come, let us a-dore Him,_ Christ, | O come,_ all ye faith-ful, O come,_ all ye faith-ful, O come,_ all ye faith-ful to Beth-le-hem._ O_ come,_ all ye faith-ful, O come,_ all ye faith-ful, O come,_ all ye faith-ful to Beth-le-hem._  |  | O come_ all ye, | O come,_ all ye faith-ful. O come_ all ye, | O come,_ all ye faith-ful. O come_ all ye, | O come,_ all ye faith-ful. O come_ all ye, | O come,_ all ye faith-ful. O come_ all ye, | O come,_ all ye faith-ful. O come_ all ye, | O come,_ all ye faith-ful. O come_ all ye, | O come_ all ye, Oh,_ O come,_ all ye faith-ful, O come,_ all ye faith-ful, O come,_ all ye faith-ful to Beth-le-hem._ O_ come,_ all ye faith-ful, O come,_ all ye faith-ful, o come,_ all ye faith-ful to Beth-le-hem,_ o_ come,_ all ye faith-ful, O come,_ all ye faith-ful, born the King of an-gels._  | Hmm,_  | O come_ all ye, Hmm, a-dore_ Him, O come, let us a-dore Him,_ Christ,_  | O come,_ all ye faith-ful, O come,_ all ye faith-ful O come,_ all ye faith-ful to Beth-le-hem!_ 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Doom-dih, | doom-dih, | dm doom-dih, | doom-dih, | doom-dih, | dm doom-dih, | doom-dih, | dm doom-dih, | dm doom-dih, | dm doom doom doom-dih, | dm doom-dih, | dm doom-dih, | dm doom-dih, | dm doom-dih, | dm doom doom. Doom-dih, | dm doom-dih, | dm doom dih, | doom, born the King of, doom-dih, | dm doom doom, doom-dih, | dm doom-dih, | O come_ all ye, doom-dih, | dm doom-dih, | O come, let us a dore Him,_ doom, | dm doom doom. O come,_ all ye faith-ful, O come,_ all ye faith-O come,_ all ye faith-ful to Beth-le-hem._ O_ come,_ all ye faith-ful, O come,_ all ye faith-ful, O come,_ all ye faith-ful to Beth-le-hem._  | Doom-dih, | doom doom-dih, | doom-dih, | dm doom-dih, | dm doom-dih, | dm doom doom doom-dih, | dm doom-dih, | dm doom-dih, | doom-dih, | doom-dih, | dm doom doom. Doom-dih, | dm doom-dih, | dm doom, dih, | dm, born the King of, doom-dih, | dm doom doom. Doom-dih, | dm doom-dih, | O come,_ all ye, doom-dih, | doom doom-dih, | O come, let us a-dore_ Him,_ doom, | dm doom doom. O come,_ all ye faith-ful, O come,_ all ye faith-ful, O come,_ all ye faith-ful to Beth-le-hem._ O_ come,_ all ye faith-ful, O come,_ all ye faith-ful, O come,_ all ye faith-ful to Beth-le-hem._  | O come_ all ye, | O come,_ all ye faith-ful. O come_ all ye, | O come,_ all ye faith-ful. O come_ all ye, | O come,_ all ye faith-ful. O come_ all ye, | O come,_ all ye faith-ful. O come_ all ye, | O come,_ all ye faith-ful. O come_ all ye, | O come,_ all ye faith-ful. O come_ all ye, | O come,_ all ye faith-ful. O come_ all ye, | O come_ all ye, woah, woah, come, | O come, | O come | to Beth-le-hem,_ O, doom doom doom doom, doom doom doom doom, doom doom doom doom, to Beth-le-hem,_ o_ come,_ all ye faith-ful, O come,_ all ye faith-ful, born the King of an-gels._  | Hmm,_  | O come_ all ye, Hmm, a-dore Him, O come, let us a-dore_ Him,_ Christ,_  | O come,_ all ye faith-ful, O come,_ all ye faith-ful O come,_ all ye faith-ful to Beth-le-hem!_  |</w:t>
      </w:r>
    </w:p>
    <w:p/>
    <w:p/>
    <w:p/>
    <w:p>
      <w:r>
        <w:rPr>
          <w:i/>
          <w:sz w:val="18"/>
        </w:rPr>
        <w:t>Die Liedtexte basieren auf den Noten vom 17.08.2025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